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 the symbol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Hydrogen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Lithium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Potassium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Rubidium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Cesium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Francium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Berylliums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Magnesium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Argon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Cobalt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Vanadium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Cadmium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Lanthanum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Calcium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Strontium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Xe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Barium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Aluminum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Gallium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Carbon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Krypton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Xenon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the symbol</dc:title>
  <dcterms:created xsi:type="dcterms:W3CDTF">2021-10-11T08:04:28Z</dcterms:created>
  <dcterms:modified xsi:type="dcterms:W3CDTF">2021-10-11T08:04:28Z</dcterms:modified>
</cp:coreProperties>
</file>