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old and to small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honored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beats the young and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new receiver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wheeled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stuff you eat at meal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outside of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takes care of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were sleep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babies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scary flying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at ceremony of 12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</dc:title>
  <dcterms:created xsi:type="dcterms:W3CDTF">2021-10-11T08:03:51Z</dcterms:created>
  <dcterms:modified xsi:type="dcterms:W3CDTF">2021-10-11T08:03:51Z</dcterms:modified>
</cp:coreProperties>
</file>