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gjfffjjjfhghutugug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bloodiest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want to harm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was the rupluican party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who gaveEmancipation 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love you Jimmy John's Jimmy John's I love you Jimmy John's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passed by Southern States after reconstruction that established segregation or separation of the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murder of an important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vbfwbjdjbeytehoehoe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Union's three part plan for defeating the Confederacy and I mean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bloodiest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withdraw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clara barton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gjfffjjjfhghutugug</dc:title>
  <dcterms:created xsi:type="dcterms:W3CDTF">2021-10-12T20:18:16Z</dcterms:created>
  <dcterms:modified xsi:type="dcterms:W3CDTF">2021-10-12T20:18:16Z</dcterms:modified>
</cp:coreProperties>
</file>