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ice sheet    </w:t>
      </w:r>
      <w:r>
        <w:t xml:space="preserve">   erosion    </w:t>
      </w:r>
      <w:r>
        <w:t xml:space="preserve">   water    </w:t>
      </w:r>
      <w:r>
        <w:t xml:space="preserve">   ice    </w:t>
      </w:r>
      <w:r>
        <w:t xml:space="preserve">   arete    </w:t>
      </w:r>
      <w:r>
        <w:t xml:space="preserve">   corrie    </w:t>
      </w:r>
      <w:r>
        <w:t xml:space="preserve">   glaciation    </w:t>
      </w:r>
      <w:r>
        <w:t xml:space="preserve">   ice caps    </w:t>
      </w:r>
      <w:r>
        <w:t xml:space="preserve">   plucking    </w:t>
      </w:r>
      <w:r>
        <w:t xml:space="preserve">   snow patches    </w:t>
      </w:r>
      <w:r>
        <w:t xml:space="preserve">   u shaped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</dc:title>
  <dcterms:created xsi:type="dcterms:W3CDTF">2021-10-11T08:03:53Z</dcterms:created>
  <dcterms:modified xsi:type="dcterms:W3CDTF">2021-10-11T08:03:53Z</dcterms:modified>
</cp:coreProperties>
</file>