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continental glaciers that move over older moraines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 depressions scooped out by valley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rides of sorted deposits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leading edge of the glacier ans where melt water flows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glaciers that form in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 moving mass of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glaciers that cover broad, continent sized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cone shaped sediment deposits at retreating end of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unsorted ridges of till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steep sided depression formed by a glacier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</dc:title>
  <dcterms:created xsi:type="dcterms:W3CDTF">2021-10-11T08:04:11Z</dcterms:created>
  <dcterms:modified xsi:type="dcterms:W3CDTF">2021-10-11T08:04:11Z</dcterms:modified>
</cp:coreProperties>
</file>