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dome-shaped accumulation of glacier ice and perennial snow that completely covers a mountainous area or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mound of layers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 on the side of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glacier with a terminus that ends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sized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10 percent of the Earth is covered by glaciers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glacier that is perennially covered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fresh, vegetation-free bedrock around the margin of a retreating glacier that documents the recent loss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addition of ice and snow into a glacier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glacier that flows for all or most of its length within the walls of a mountain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</dc:title>
  <dcterms:created xsi:type="dcterms:W3CDTF">2021-10-11T08:04:16Z</dcterms:created>
  <dcterms:modified xsi:type="dcterms:W3CDTF">2021-10-11T08:04:16Z</dcterms:modified>
</cp:coreProperties>
</file>