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ablation    </w:t>
      </w:r>
      <w:r>
        <w:t xml:space="preserve">   abrasion    </w:t>
      </w:r>
      <w:r>
        <w:t xml:space="preserve">   accumulating    </w:t>
      </w:r>
      <w:r>
        <w:t xml:space="preserve">   arete    </w:t>
      </w:r>
      <w:r>
        <w:t xml:space="preserve">   corrie    </w:t>
      </w:r>
      <w:r>
        <w:t xml:space="preserve">   corrosion    </w:t>
      </w:r>
      <w:r>
        <w:t xml:space="preserve">   crevass    </w:t>
      </w:r>
      <w:r>
        <w:t xml:space="preserve">   glacier    </w:t>
      </w:r>
      <w:r>
        <w:t xml:space="preserve">   glaciologist    </w:t>
      </w:r>
      <w:r>
        <w:t xml:space="preserve">   iceage    </w:t>
      </w:r>
      <w:r>
        <w:t xml:space="preserve">   meltwater    </w:t>
      </w:r>
      <w:r>
        <w:t xml:space="preserve">   misfitriver    </w:t>
      </w:r>
      <w:r>
        <w:t xml:space="preserve">   moraine    </w:t>
      </w:r>
      <w:r>
        <w:t xml:space="preserve">   peak    </w:t>
      </w:r>
      <w:r>
        <w:t xml:space="preserve">   plucking    </w:t>
      </w:r>
      <w:r>
        <w:t xml:space="preserve">   snout    </w:t>
      </w:r>
      <w:r>
        <w:t xml:space="preserve">   ushapedvalley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2021-10-11T08:05:52Z</dcterms:created>
  <dcterms:modified xsi:type="dcterms:W3CDTF">2021-10-11T08:05:52Z</dcterms:modified>
</cp:coreProperties>
</file>