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mixer of sand and silts formed by crushing rock under a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Glaciers store how much of the worlds freshwater supply?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semi circular basin?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continental  glaciers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glacial valley that is u 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knife edge ridge?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Glaciers cover how much of the land surface of the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valley glaciers are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ice sheets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glaciers end under normal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glacier moves under the influence of its own weight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</dc:title>
  <dcterms:created xsi:type="dcterms:W3CDTF">2021-10-11T08:04:19Z</dcterms:created>
  <dcterms:modified xsi:type="dcterms:W3CDTF">2021-10-11T08:04:19Z</dcterms:modified>
</cp:coreProperties>
</file>