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ridge of gravel and other sediment, typically having a winding course, deposited by meltwater from a retreating glacier or ice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glacier usually originating in a cirque at a valley head or in a plateau ice cap and flowing downward between the walls of a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steep-sided mound of sand and gravel deposited by a melting ice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rocks and sediment carried down and deposited by a glacier, typically as ridges at its edges or extremity.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slowly moving mass or river of ice formed by the accumulation and compaction of snow on mountains or near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continuous masses of ice that are much larger than alpine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of glacial sediments deposited by meltwater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area in which demonstrators or protesters are confined by police seeking to maintain order during a demonstration.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half-open steep-sided hollow at the head of a valley or on a mountainside, formed by glacial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 oval mound or small hill, typically one of a group, consisting of compacted boulder clay molded by past glacial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2021-10-11T08:04:57Z</dcterms:created>
  <dcterms:modified xsi:type="dcterms:W3CDTF">2021-10-11T08:04:57Z</dcterms:modified>
</cp:coreProperties>
</file>