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greenland    </w:t>
      </w:r>
      <w:r>
        <w:t xml:space="preserve">   alaska    </w:t>
      </w:r>
      <w:r>
        <w:t xml:space="preserve">   norway    </w:t>
      </w:r>
      <w:r>
        <w:t xml:space="preserve">   antarctic    </w:t>
      </w:r>
      <w:r>
        <w:t xml:space="preserve">   snow    </w:t>
      </w:r>
      <w:r>
        <w:t xml:space="preserve">   erode    </w:t>
      </w:r>
      <w:r>
        <w:t xml:space="preserve">   cold    </w:t>
      </w:r>
      <w:r>
        <w:t xml:space="preserve">   ice    </w:t>
      </w:r>
      <w:r>
        <w:t xml:space="preserve">   glacier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2021-10-11T08:06:12Z</dcterms:created>
  <dcterms:modified xsi:type="dcterms:W3CDTF">2021-10-11T08:06:12Z</dcterms:modified>
</cp:coreProperties>
</file>