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glass houses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miranda    </w:t>
      </w:r>
      <w:r>
        <w:t xml:space="preserve">   michael    </w:t>
      </w:r>
      <w:r>
        <w:t xml:space="preserve">   shane    </w:t>
      </w:r>
      <w:r>
        <w:t xml:space="preserve">   Eve    </w:t>
      </w:r>
      <w:r>
        <w:t xml:space="preserve">   Vampires    </w:t>
      </w:r>
      <w:r>
        <w:t xml:space="preserve">   rachel caine    </w:t>
      </w:r>
      <w:r>
        <w:t xml:space="preserve">   blood    </w:t>
      </w:r>
      <w:r>
        <w:t xml:space="preserve">   morganville    </w:t>
      </w:r>
      <w:r>
        <w:t xml:space="preserve">   Monica    </w:t>
      </w:r>
      <w:r>
        <w:t xml:space="preserve">   claire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 houses</dc:title>
  <dcterms:created xsi:type="dcterms:W3CDTF">2021-10-11T08:04:52Z</dcterms:created>
  <dcterms:modified xsi:type="dcterms:W3CDTF">2021-10-11T08:04:52Z</dcterms:modified>
</cp:coreProperties>
</file>