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emma    </w:t>
      </w:r>
      <w:r>
        <w:t xml:space="preserve">   mike    </w:t>
      </w:r>
      <w:r>
        <w:t xml:space="preserve">   tina    </w:t>
      </w:r>
      <w:r>
        <w:t xml:space="preserve">   cheerios    </w:t>
      </w:r>
      <w:r>
        <w:t xml:space="preserve">   mercedes    </w:t>
      </w:r>
      <w:r>
        <w:t xml:space="preserve">   brittany    </w:t>
      </w:r>
      <w:r>
        <w:t xml:space="preserve">   santana    </w:t>
      </w:r>
      <w:r>
        <w:t xml:space="preserve">   artie    </w:t>
      </w:r>
      <w:r>
        <w:t xml:space="preserve">   rachel    </w:t>
      </w:r>
      <w:r>
        <w:t xml:space="preserve">   mr figgins    </w:t>
      </w:r>
      <w:r>
        <w:t xml:space="preserve">   william    </w:t>
      </w:r>
      <w:r>
        <w:t xml:space="preserve">   sue    </w:t>
      </w:r>
      <w:r>
        <w:t xml:space="preserve">   finn    </w:t>
      </w:r>
      <w:r>
        <w:t xml:space="preserve">   quinn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2021-10-11T08:06:03Z</dcterms:created>
  <dcterms:modified xsi:type="dcterms:W3CDTF">2021-10-11T08:06:03Z</dcterms:modified>
</cp:coreProperties>
</file>