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sanggroep van die skool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afkorting van skool se naam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naam van die valhelms hulle dra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Van” van die rasieleiers se afrigter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tema van halftyd vertoning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Taal waarin die instruksies vir die kanon geskryf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treffer van michael jackson wat hulle gebruik vir halftyd vertoning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klein handlanger van 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rasieleiers se groepnaam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Die voetbalklub se naam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</dc:title>
  <dcterms:created xsi:type="dcterms:W3CDTF">2021-10-11T08:05:21Z</dcterms:created>
  <dcterms:modified xsi:type="dcterms:W3CDTF">2021-10-11T08:05:21Z</dcterms:modified>
</cp:coreProperties>
</file>