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dei dell'olimpo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l`alloro e` la sua pianta sacra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 chiamano anche plutone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dai romani viene chiamata venere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realizza lo scettro di suo padre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 protrettrice di atene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messaggero degli dei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vive in un maestoso palazzo in fondo 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sorella gemella del dio del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divinita molto vendicativa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padre degli dei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 non amato da zeus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dei dell'olimpo</dc:title>
  <dcterms:created xsi:type="dcterms:W3CDTF">2022-01-22T03:32:52Z</dcterms:created>
  <dcterms:modified xsi:type="dcterms:W3CDTF">2022-01-22T03:32:52Z</dcterms:modified>
</cp:coreProperties>
</file>