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gli invertebrati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quelle naturali sono state utilizzate per secoli per lavarsi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è la cavità interna del corpo dei poriferi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hanno una colonna vertebrale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possono essere lunghi anche dei metri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 sono gli animali che filtrano l'acqua per nutrirsi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 tentacoli velenosi e si lascia trasportare dalla corrente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sono chiamati comunemente spugne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 è ricoperto il corpo dei poriferi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vermi di acqua dolce che si nutrono del sangue di altri animali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 sono gli animali che si nutrono di particelle di terra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sono chiamati comunemente vermi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 hanno lo scheletro e la colonna vertebrale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gruppo di animali a cui appartengono meduse e polpi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è un tipo di verme che troviamo nel terreno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apertura che fa uscire l'acqua nel corpo dei poriferi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frammenti duri che sostengono il corpo della spugna quando è viva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gli invertebrati</dc:title>
  <dcterms:created xsi:type="dcterms:W3CDTF">2021-10-11T08:06:23Z</dcterms:created>
  <dcterms:modified xsi:type="dcterms:W3CDTF">2021-10-11T08:06:23Z</dcterms:modified>
</cp:coreProperties>
</file>