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environment</w:t>
      </w:r>
    </w:p>
    <w:p>
      <w:pPr>
        <w:pStyle w:val="Questions"/>
      </w:pPr>
      <w:r>
        <w:t xml:space="preserve">1. TEH SCTUR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THE NNIER CEOR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TEH EROWL TLNAEM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AUMISSNT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DREOSOATN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HTO SINPRGS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RHQKEAUSEAT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CLNOASOV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AHCLEAVSAN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OFOLDS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environment</dc:title>
  <dcterms:created xsi:type="dcterms:W3CDTF">2021-10-11T08:06:14Z</dcterms:created>
  <dcterms:modified xsi:type="dcterms:W3CDTF">2021-10-11T08:06:14Z</dcterms:modified>
</cp:coreProperties>
</file>