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griot    </w:t>
      </w:r>
      <w:r>
        <w:t xml:space="preserve">   ethiopia    </w:t>
      </w:r>
      <w:r>
        <w:t xml:space="preserve">   king la li bela    </w:t>
      </w:r>
      <w:r>
        <w:t xml:space="preserve">   sundiata    </w:t>
      </w:r>
      <w:r>
        <w:t xml:space="preserve">   ghana    </w:t>
      </w:r>
      <w:r>
        <w:t xml:space="preserve">   commodity    </w:t>
      </w:r>
      <w:r>
        <w:t xml:space="preserve">   surplus    </w:t>
      </w:r>
      <w:r>
        <w:t xml:space="preserve">   meroe    </w:t>
      </w:r>
      <w:r>
        <w:t xml:space="preserve">   nubia    </w:t>
      </w:r>
      <w:r>
        <w:t xml:space="preserve">   bantu    </w:t>
      </w:r>
      <w:r>
        <w:t xml:space="preserve">   desertification    </w:t>
      </w:r>
      <w:r>
        <w:t xml:space="preserve">   cataracts    </w:t>
      </w:r>
      <w:r>
        <w:t xml:space="preserve">   sahara    </w:t>
      </w:r>
      <w:r>
        <w:t xml:space="preserve">   savannas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history </dc:title>
  <dcterms:created xsi:type="dcterms:W3CDTF">2021-10-11T08:06:00Z</dcterms:created>
  <dcterms:modified xsi:type="dcterms:W3CDTF">2021-10-11T08:06:00Z</dcterms:modified>
</cp:coreProperties>
</file>