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street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skewer    </w:t>
      </w:r>
      <w:r>
        <w:t xml:space="preserve">   mahshi    </w:t>
      </w:r>
      <w:r>
        <w:t xml:space="preserve">   lamingtons    </w:t>
      </w:r>
      <w:r>
        <w:t xml:space="preserve">   bitterballen    </w:t>
      </w:r>
      <w:r>
        <w:t xml:space="preserve">   gyro    </w:t>
      </w:r>
      <w:r>
        <w:t xml:space="preserve">   yaki imo    </w:t>
      </w:r>
      <w:r>
        <w:t xml:space="preserve">   baozi    </w:t>
      </w:r>
      <w:r>
        <w:t xml:space="preserve">   kvas    </w:t>
      </w:r>
      <w:r>
        <w:t xml:space="preserve">   gelato    </w:t>
      </w:r>
      <w:r>
        <w:t xml:space="preserve">   samoosa    </w:t>
      </w:r>
      <w:r>
        <w:t xml:space="preserve">   hotdog    </w:t>
      </w:r>
      <w:r>
        <w:t xml:space="preserve">   crepe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street fair</dc:title>
  <dcterms:created xsi:type="dcterms:W3CDTF">2021-10-11T08:04:45Z</dcterms:created>
  <dcterms:modified xsi:type="dcterms:W3CDTF">2021-10-11T08:04:45Z</dcterms:modified>
</cp:coreProperties>
</file>