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solar eclipse    </w:t>
      </w:r>
      <w:r>
        <w:t xml:space="preserve">   supernova    </w:t>
      </w:r>
      <w:r>
        <w:t xml:space="preserve">   solar system    </w:t>
      </w:r>
      <w:r>
        <w:t xml:space="preserve">   galaxy    </w:t>
      </w:r>
      <w:r>
        <w:t xml:space="preserve">   astro    </w:t>
      </w:r>
      <w:r>
        <w:t xml:space="preserve">   universe    </w:t>
      </w:r>
      <w:r>
        <w:t xml:space="preserve">   global    </w:t>
      </w:r>
      <w:r>
        <w:t xml:space="preserve">   temperature    </w:t>
      </w:r>
      <w:r>
        <w:t xml:space="preserve">   pressure    </w:t>
      </w:r>
      <w:r>
        <w:t xml:space="preserve">   hydrosphere    </w:t>
      </w:r>
      <w:r>
        <w:t xml:space="preserve">   atmosphere    </w:t>
      </w:r>
      <w:r>
        <w:t xml:space="preserve">   components    </w:t>
      </w:r>
      <w:r>
        <w:t xml:space="preserve">   biosphere    </w:t>
      </w:r>
      <w:r>
        <w:t xml:space="preserve">   convection    </w:t>
      </w:r>
      <w:r>
        <w:t xml:space="preserve">   carbonate    </w:t>
      </w:r>
      <w:r>
        <w:t xml:space="preserve">   ocean    </w:t>
      </w:r>
      <w:r>
        <w:t xml:space="preserve">   photosynthesis    </w:t>
      </w:r>
      <w:r>
        <w:t xml:space="preserve">   carbon    </w:t>
      </w:r>
      <w:r>
        <w:t xml:space="preserve">   precipitation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system</dc:title>
  <dcterms:created xsi:type="dcterms:W3CDTF">2021-10-11T08:04:59Z</dcterms:created>
  <dcterms:modified xsi:type="dcterms:W3CDTF">2021-10-11T08:04:59Z</dcterms:modified>
</cp:coreProperties>
</file>