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goods entering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crazy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after domestic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 president before Crazy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making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more of something than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less of something than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protectionism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are made in factories,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restriction on amount of imports,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support for useful industries, e.g.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economic relations between the US and China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informal way of referring to the US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trade</dc:title>
  <dcterms:created xsi:type="dcterms:W3CDTF">2021-10-11T08:06:12Z</dcterms:created>
  <dcterms:modified xsi:type="dcterms:W3CDTF">2021-10-11T08:06:12Z</dcterms:modified>
</cp:coreProperties>
</file>