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deforestation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factors of global Waring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causes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melting icebergs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greenhousegases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global warming </w:t>
            </w:r>
          </w:p>
        </w:tc>
      </w:tr>
    </w:tbl>
    <w:p>
      <w:pPr>
        <w:pStyle w:val="WordBankLarge"/>
      </w:pPr>
      <w:r>
        <w:t xml:space="preserve">   there are various aspect    </w:t>
      </w:r>
      <w:r>
        <w:t xml:space="preserve">   rising sea level    </w:t>
      </w:r>
      <w:r>
        <w:t xml:space="preserve">   polarbears    </w:t>
      </w:r>
      <w:r>
        <w:t xml:space="preserve">   fossil fuels    </w:t>
      </w:r>
      <w:r>
        <w:t xml:space="preserve">   carbon dioxide    </w:t>
      </w:r>
      <w:r>
        <w:t xml:space="preserve">   climate    </w:t>
      </w:r>
      <w:r>
        <w:t xml:space="preserve">   mitigation    </w:t>
      </w:r>
      <w:r>
        <w:t xml:space="preserve">   extremeweather    </w:t>
      </w:r>
      <w:r>
        <w:t xml:space="preserve">   chemical fertiliser     </w:t>
      </w:r>
      <w:r>
        <w:t xml:space="preserve">   climate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2021-10-11T08:06:18Z</dcterms:created>
  <dcterms:modified xsi:type="dcterms:W3CDTF">2021-10-11T08:06:18Z</dcterms:modified>
</cp:coreProperties>
</file>