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warming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renewable    </w:t>
      </w:r>
      <w:r>
        <w:t xml:space="preserve">   recycling    </w:t>
      </w:r>
      <w:r>
        <w:t xml:space="preserve">   solar power    </w:t>
      </w:r>
      <w:r>
        <w:t xml:space="preserve">   hydropower    </w:t>
      </w:r>
      <w:r>
        <w:t xml:space="preserve">   wind power    </w:t>
      </w:r>
      <w:r>
        <w:t xml:space="preserve">   natural gas    </w:t>
      </w:r>
      <w:r>
        <w:t xml:space="preserve">   coal    </w:t>
      </w:r>
      <w:r>
        <w:t xml:space="preserve">   oil    </w:t>
      </w:r>
      <w:r>
        <w:t xml:space="preserve">   deforestation    </w:t>
      </w:r>
      <w:r>
        <w:t xml:space="preserve">   carbon footprint    </w:t>
      </w:r>
      <w:r>
        <w:t xml:space="preserve">   greenhouse effect    </w:t>
      </w:r>
      <w:r>
        <w:t xml:space="preserve">   emmisions    </w:t>
      </w:r>
      <w:r>
        <w:t xml:space="preserve">   global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</dc:title>
  <dcterms:created xsi:type="dcterms:W3CDTF">2021-10-11T08:04:58Z</dcterms:created>
  <dcterms:modified xsi:type="dcterms:W3CDTF">2021-10-11T08:04:58Z</dcterms:modified>
</cp:coreProperties>
</file>