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atmosphere    </w:t>
      </w:r>
      <w:r>
        <w:t xml:space="preserve">   climate change    </w:t>
      </w:r>
      <w:r>
        <w:t xml:space="preserve">   earth    </w:t>
      </w:r>
      <w:r>
        <w:t xml:space="preserve">   fossil fuels    </w:t>
      </w:r>
      <w:r>
        <w:t xml:space="preserve">   global warming    </w:t>
      </w:r>
      <w:r>
        <w:t xml:space="preserve">   greenhouse gases    </w:t>
      </w:r>
      <w:r>
        <w:t xml:space="preserve">   heat    </w:t>
      </w:r>
      <w:r>
        <w:t xml:space="preserve">   hot    </w:t>
      </w:r>
      <w:r>
        <w:t xml:space="preserve">   warmer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2021-10-11T08:06:27Z</dcterms:created>
  <dcterms:modified xsi:type="dcterms:W3CDTF">2021-10-11T08:06:27Z</dcterms:modified>
</cp:coreProperties>
</file>