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warming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energy    </w:t>
      </w:r>
      <w:r>
        <w:t xml:space="preserve">   impact    </w:t>
      </w:r>
      <w:r>
        <w:t xml:space="preserve">   increase    </w:t>
      </w:r>
      <w:r>
        <w:t xml:space="preserve">   environmental    </w:t>
      </w:r>
      <w:r>
        <w:t xml:space="preserve">   greenhouse     </w:t>
      </w:r>
      <w:r>
        <w:t xml:space="preserve">   temperature    </w:t>
      </w:r>
      <w:r>
        <w:t xml:space="preserve">   atomsphere    </w:t>
      </w:r>
      <w:r>
        <w:t xml:space="preserve">   climate    </w:t>
      </w:r>
      <w:r>
        <w:t xml:space="preserve">   sickness    </w:t>
      </w:r>
      <w:r>
        <w:t xml:space="preserve">   dangerous flood    </w:t>
      </w:r>
      <w:r>
        <w:t xml:space="preserve">   heating     </w:t>
      </w:r>
      <w:r>
        <w:t xml:space="preserve">   carbon dioxide    </w:t>
      </w:r>
      <w:r>
        <w:t xml:space="preserve">   effects    </w:t>
      </w:r>
      <w:r>
        <w:t xml:space="preserve">   polar bears    </w:t>
      </w:r>
      <w:r>
        <w:t xml:space="preserve">   melting    </w:t>
      </w:r>
      <w:r>
        <w:t xml:space="preserve">   ice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</dc:title>
  <dcterms:created xsi:type="dcterms:W3CDTF">2021-10-11T08:04:48Z</dcterms:created>
  <dcterms:modified xsi:type="dcterms:W3CDTF">2021-10-11T08:04:48Z</dcterms:modified>
</cp:coreProperties>
</file>