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global warning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materials that can be used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side facing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trapping of a chemical in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over a long period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sunlight heats the Earth's zones differently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substances that can be replaced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held underground in 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effected by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precipitation on the windward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sheltered from the wind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not effected by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weather a short period of time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warning </dc:title>
  <dcterms:created xsi:type="dcterms:W3CDTF">2021-10-11T08:04:58Z</dcterms:created>
  <dcterms:modified xsi:type="dcterms:W3CDTF">2021-10-11T08:04:58Z</dcterms:modified>
</cp:coreProperties>
</file>