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businesses or other organizations develop international influence or start operating on an international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television, radio, 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 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GDP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driven by global warming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trees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is a community of people formed on the basis of a common language, territory, history, ethnicity, or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 increase in the overall temperature of the earth's atmosphere generally attributed to the greenhouse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of not having enough material possessions or income for a person's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social science that studies how people interact with value; in particular, the production, distribution, and consumption.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</dc:title>
  <dcterms:created xsi:type="dcterms:W3CDTF">2021-10-11T08:06:37Z</dcterms:created>
  <dcterms:modified xsi:type="dcterms:W3CDTF">2021-10-11T08:06:37Z</dcterms:modified>
</cp:coreProperties>
</file>