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economics or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Merchandise or possessions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operating in several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buying and selling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or service sold abroad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government or public affairs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surroundings or conditions in which a person, animal, or plant lives or operates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surrounding of a place be a hostile force in order to besiege or blockade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article or substance that is manufactured or refined for sale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commodity, article, or service brought in form abroad for sale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 </dc:title>
  <dcterms:created xsi:type="dcterms:W3CDTF">2021-10-11T08:06:39Z</dcterms:created>
  <dcterms:modified xsi:type="dcterms:W3CDTF">2021-10-11T08:06:39Z</dcterms:modified>
</cp:coreProperties>
</file>