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digital    </w:t>
      </w:r>
      <w:r>
        <w:t xml:space="preserve">   earth    </w:t>
      </w:r>
      <w:r>
        <w:t xml:space="preserve">   futuristic    </w:t>
      </w:r>
      <w:r>
        <w:t xml:space="preserve">   teamwork    </w:t>
      </w:r>
      <w:r>
        <w:t xml:space="preserve">   social    </w:t>
      </w:r>
      <w:r>
        <w:t xml:space="preserve">   travel    </w:t>
      </w:r>
      <w:r>
        <w:t xml:space="preserve">   corporation    </w:t>
      </w:r>
      <w:r>
        <w:t xml:space="preserve">   network    </w:t>
      </w:r>
      <w:r>
        <w:t xml:space="preserve">   business    </w:t>
      </w:r>
      <w:r>
        <w:t xml:space="preserve">   communication    </w:t>
      </w:r>
      <w:r>
        <w:t xml:space="preserve">   people    </w:t>
      </w:r>
      <w:r>
        <w:t xml:space="preserve">   map    </w:t>
      </w:r>
      <w:r>
        <w:t xml:space="preserve">   connection    </w:t>
      </w:r>
      <w:r>
        <w:t xml:space="preserve">   web    </w:t>
      </w:r>
      <w:r>
        <w:t xml:space="preserve">   world    </w:t>
      </w:r>
      <w:r>
        <w:t xml:space="preserve">   culturalization    </w:t>
      </w:r>
      <w:r>
        <w:t xml:space="preserve">   international    </w:t>
      </w:r>
      <w:r>
        <w:t xml:space="preserve">   localization    </w:t>
      </w:r>
      <w:r>
        <w:t xml:space="preserve">   global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2021-10-11T08:05:20Z</dcterms:created>
  <dcterms:modified xsi:type="dcterms:W3CDTF">2021-10-11T08:05:20Z</dcterms:modified>
</cp:coreProperties>
</file>