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globe and map</w:t>
      </w:r>
    </w:p>
    <w:p>
      <w:pPr>
        <w:pStyle w:val="Questions"/>
      </w:pPr>
      <w:r>
        <w:t xml:space="preserve">1. IOTNCNNTE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OESUTASTH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RHOTN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EIPRM IMNEDIRA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NAEEDITETIMR IDICEROSNT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BLOGE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NCAOE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IEDTLUONG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OHNRTEWST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UTROAQE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PAM KEY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EOPL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RELPLALA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AMP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SMPSCAO SREO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LUATTDIE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EZRO EESGDRE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 MA A RMATS IDK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globe and map</dc:title>
  <dcterms:created xsi:type="dcterms:W3CDTF">2021-10-11T08:06:05Z</dcterms:created>
  <dcterms:modified xsi:type="dcterms:W3CDTF">2021-10-11T08:06:05Z</dcterms:modified>
</cp:coreProperties>
</file>