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glooscap stops the 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honor    </w:t>
      </w:r>
      <w:r>
        <w:t xml:space="preserve">   turtle island    </w:t>
      </w:r>
      <w:r>
        <w:t xml:space="preserve">   crevice    </w:t>
      </w:r>
      <w:r>
        <w:t xml:space="preserve">   tabaldak    </w:t>
      </w:r>
      <w:r>
        <w:t xml:space="preserve">   prairie    </w:t>
      </w:r>
      <w:r>
        <w:t xml:space="preserve">   lodge    </w:t>
      </w:r>
      <w:r>
        <w:t xml:space="preserve">   hunting song    </w:t>
      </w:r>
      <w:r>
        <w:t xml:space="preserve">   uncomfortable    </w:t>
      </w:r>
      <w:r>
        <w:t xml:space="preserve">   foothills    </w:t>
      </w:r>
      <w:r>
        <w:t xml:space="preserve">   grandmother woodchuck    </w:t>
      </w:r>
      <w:r>
        <w:t xml:space="preserve">   blowing wind    </w:t>
      </w:r>
      <w:r>
        <w:t xml:space="preserve">   moccasins    </w:t>
      </w:r>
      <w:r>
        <w:t xml:space="preserve">   duck hunt    </w:t>
      </w:r>
      <w:r>
        <w:t xml:space="preserve">   wind eagle    </w:t>
      </w:r>
      <w:r>
        <w:t xml:space="preserve">   first nation    </w:t>
      </w:r>
      <w:r>
        <w:t xml:space="preserve">   grandfather    </w:t>
      </w:r>
      <w:r>
        <w:t xml:space="preserve">   eagle    </w:t>
      </w:r>
      <w:r>
        <w:t xml:space="preserve">   moutain    </w:t>
      </w:r>
      <w:r>
        <w:t xml:space="preserve">   Glooscap    </w:t>
      </w:r>
      <w:r>
        <w:t xml:space="preserve">   hunt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glooscap stops the wind</dc:title>
  <dcterms:created xsi:type="dcterms:W3CDTF">2021-10-11T08:05:31Z</dcterms:created>
  <dcterms:modified xsi:type="dcterms:W3CDTF">2021-10-11T08:05:31Z</dcterms:modified>
</cp:coreProperties>
</file>