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capital punishment    </w:t>
      </w:r>
      <w:r>
        <w:t xml:space="preserve">   human freedom    </w:t>
      </w:r>
      <w:r>
        <w:t xml:space="preserve">   the decalogue    </w:t>
      </w:r>
      <w:r>
        <w:t xml:space="preserve">   euthanasia    </w:t>
      </w:r>
      <w:r>
        <w:t xml:space="preserve">   abortion    </w:t>
      </w:r>
      <w:r>
        <w:t xml:space="preserve">   moral pluralism    </w:t>
      </w:r>
      <w:r>
        <w:t xml:space="preserve">   beatitude    </w:t>
      </w:r>
      <w:r>
        <w:t xml:space="preserve">   conscience    </w:t>
      </w:r>
      <w:r>
        <w:t xml:space="preserve">   culture of life    </w:t>
      </w:r>
      <w:r>
        <w:t xml:space="preserve">   the human body    </w:t>
      </w:r>
      <w:r>
        <w:t xml:space="preserve">   moral concerns    </w:t>
      </w:r>
      <w:r>
        <w:t xml:space="preserve">   moral act    </w:t>
      </w:r>
      <w:r>
        <w:t xml:space="preserve">   moral dilemma    </w:t>
      </w:r>
      <w:r>
        <w:t xml:space="preserve">   morality    </w:t>
      </w:r>
      <w:r>
        <w:t xml:space="preserve">   moral integrity    </w:t>
      </w:r>
      <w:r>
        <w:t xml:space="preserve">   dignity    </w:t>
      </w:r>
      <w:r>
        <w:t xml:space="preserve">   cardinal virtues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2021-10-11T08:06:53Z</dcterms:created>
  <dcterms:modified xsi:type="dcterms:W3CDTF">2021-10-11T08:06:53Z</dcterms:modified>
</cp:coreProperties>
</file>