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gmo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alfalfa    </w:t>
      </w:r>
      <w:r>
        <w:t xml:space="preserve">   cotton    </w:t>
      </w:r>
      <w:r>
        <w:t xml:space="preserve">   hawaiian papaya    </w:t>
      </w:r>
      <w:r>
        <w:t xml:space="preserve">   peas    </w:t>
      </w:r>
      <w:r>
        <w:t xml:space="preserve">   potato    </w:t>
      </w:r>
      <w:r>
        <w:t xml:space="preserve">   rice    </w:t>
      </w:r>
      <w:r>
        <w:t xml:space="preserve">   salmon    </w:t>
      </w:r>
      <w:r>
        <w:t xml:space="preserve">   soy    </w:t>
      </w:r>
      <w:r>
        <w:t xml:space="preserve">   sugar beets    </w:t>
      </w:r>
      <w:r>
        <w:t xml:space="preserve">   summer squash    </w:t>
      </w:r>
      <w:r>
        <w:t xml:space="preserve">   sweet corn    </w:t>
      </w:r>
      <w:r>
        <w:t xml:space="preserve">   tomato    </w:t>
      </w:r>
      <w:r>
        <w:t xml:space="preserve">   wheat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foods</dc:title>
  <dcterms:created xsi:type="dcterms:W3CDTF">2021-10-11T08:07:09Z</dcterms:created>
  <dcterms:modified xsi:type="dcterms:W3CDTF">2021-10-11T08:07:09Z</dcterms:modified>
</cp:coreProperties>
</file>