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'gn' as n sound; 'gh' as g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aghast    </w:t>
      </w:r>
      <w:r>
        <w:t xml:space="preserve">   afghan    </w:t>
      </w:r>
      <w:r>
        <w:t xml:space="preserve">   dinghy    </w:t>
      </w:r>
      <w:r>
        <w:t xml:space="preserve">   gherkin    </w:t>
      </w:r>
      <w:r>
        <w:t xml:space="preserve">   ghoul    </w:t>
      </w:r>
      <w:r>
        <w:t xml:space="preserve">   spaghetti    </w:t>
      </w:r>
      <w:r>
        <w:t xml:space="preserve">   yoghurt    </w:t>
      </w:r>
      <w:r>
        <w:t xml:space="preserve">   cough    </w:t>
      </w:r>
      <w:r>
        <w:t xml:space="preserve">   ghost    </w:t>
      </w:r>
      <w:r>
        <w:t xml:space="preserve">   ghastly    </w:t>
      </w:r>
      <w:r>
        <w:t xml:space="preserve">   align    </w:t>
      </w:r>
      <w:r>
        <w:t xml:space="preserve">   champagne    </w:t>
      </w:r>
      <w:r>
        <w:t xml:space="preserve">   gnaw    </w:t>
      </w:r>
      <w:r>
        <w:t xml:space="preserve">   gnat    </w:t>
      </w:r>
      <w:r>
        <w:t xml:space="preserve">   gnome    </w:t>
      </w:r>
      <w:r>
        <w:t xml:space="preserve">   sovereign    </w:t>
      </w:r>
      <w:r>
        <w:t xml:space="preserve">   reign    </w:t>
      </w:r>
      <w:r>
        <w:t xml:space="preserve">   cologne    </w:t>
      </w:r>
      <w:r>
        <w:t xml:space="preserve">   assign    </w:t>
      </w:r>
      <w:r>
        <w:t xml:space="preserve">   campaign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'gn' as n sound; 'gh' as g sound</dc:title>
  <dcterms:created xsi:type="dcterms:W3CDTF">2021-10-10T23:50:03Z</dcterms:created>
  <dcterms:modified xsi:type="dcterms:W3CDTF">2021-10-10T23:50:03Z</dcterms:modified>
</cp:coreProperties>
</file>