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généalogie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les jemelles    </w:t>
      </w:r>
      <w:r>
        <w:t xml:space="preserve">   papa    </w:t>
      </w:r>
      <w:r>
        <w:t xml:space="preserve">   maman    </w:t>
      </w:r>
      <w:r>
        <w:t xml:space="preserve">   la femme    </w:t>
      </w:r>
      <w:r>
        <w:t xml:space="preserve">   le mari    </w:t>
      </w:r>
      <w:r>
        <w:t xml:space="preserve">   la belle familie    </w:t>
      </w:r>
      <w:r>
        <w:t xml:space="preserve">   le bébé    </w:t>
      </w:r>
      <w:r>
        <w:t xml:space="preserve">   la fille    </w:t>
      </w:r>
      <w:r>
        <w:t xml:space="preserve">   mamie    </w:t>
      </w:r>
      <w:r>
        <w:t xml:space="preserve">   tonton    </w:t>
      </w:r>
      <w:r>
        <w:t xml:space="preserve">   tatie    </w:t>
      </w:r>
      <w:r>
        <w:t xml:space="preserve">   la mère    </w:t>
      </w:r>
      <w:r>
        <w:t xml:space="preserve">   le père    </w:t>
      </w:r>
      <w:r>
        <w:t xml:space="preserve">   l'oncle    </w:t>
      </w:r>
      <w:r>
        <w:t xml:space="preserve">   la tante    </w:t>
      </w:r>
      <w:r>
        <w:t xml:space="preserve">   adopté    </w:t>
      </w:r>
      <w:r>
        <w:t xml:space="preserve">   la grand-mère    </w:t>
      </w:r>
      <w:r>
        <w:t xml:space="preserve">   le grand-père    </w:t>
      </w:r>
      <w:r>
        <w:t xml:space="preserve">   la coousine    </w:t>
      </w:r>
      <w:r>
        <w:t xml:space="preserve">   le cousin    </w:t>
      </w:r>
      <w:r>
        <w:t xml:space="preserve">   le frè re    </w:t>
      </w:r>
      <w:r>
        <w:t xml:space="preserve">   les petits    </w:t>
      </w:r>
      <w:r>
        <w:t xml:space="preserve">   le fils    </w:t>
      </w:r>
      <w:r>
        <w:t xml:space="preserve">   la nièce    </w:t>
      </w:r>
      <w:r>
        <w:t xml:space="preserve">   pépé    </w:t>
      </w:r>
      <w:r>
        <w:t xml:space="preserve">   enfants    </w:t>
      </w:r>
      <w:r>
        <w:t xml:space="preserve">   parents    </w:t>
      </w:r>
      <w:r>
        <w:t xml:space="preserve">   grand-parents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généalogie</dc:title>
  <dcterms:created xsi:type="dcterms:W3CDTF">2021-10-11T07:48:36Z</dcterms:created>
  <dcterms:modified xsi:type="dcterms:W3CDTF">2021-10-11T07:48:36Z</dcterms:modified>
</cp:coreProperties>
</file>