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gnmt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Willies mom committed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Willie was from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Tom who wasn't really involved in the community became involved when _____ came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Willies mom wanted him to be near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Willie was __________ by Mr. Tom when his mom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found Willie had a hidden talent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they found Willie he had a ___ in his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Willie was afraid he would upset his ___ because he did some things she said were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Willies mom asked for him to go back to London because she was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willie came to Mr.Tom he was _______, he was super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Willie had a problem of bed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Willie is thrilled to go to _______ at first so he can learn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Willies mom locked him under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Toms deceased wife was named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Willies mom said that beds were for 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Willies friend Zack liked to ___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boy who came to Mr. Toms door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Toms dog was named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Willies mom sent some items with Willie including a ____ for Mr. Tom to whip him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wireless is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gnmt puzzle</dc:title>
  <dcterms:created xsi:type="dcterms:W3CDTF">2021-10-11T08:06:53Z</dcterms:created>
  <dcterms:modified xsi:type="dcterms:W3CDTF">2021-10-11T08:06:53Z</dcterms:modified>
</cp:coreProperties>
</file>