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on then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kick off    </w:t>
      </w:r>
      <w:r>
        <w:t xml:space="preserve">   extra    </w:t>
      </w:r>
      <w:r>
        <w:t xml:space="preserve">   stan    </w:t>
      </w:r>
      <w:r>
        <w:t xml:space="preserve">   highkey    </w:t>
      </w:r>
      <w:r>
        <w:t xml:space="preserve">   fam    </w:t>
      </w:r>
      <w:r>
        <w:t xml:space="preserve">   bae    </w:t>
      </w:r>
      <w:r>
        <w:t xml:space="preserve">   woke    </w:t>
      </w:r>
      <w:r>
        <w:t xml:space="preserve">   sus    </w:t>
      </w:r>
      <w:r>
        <w:t xml:space="preserve">   petty    </w:t>
      </w:r>
      <w:r>
        <w:t xml:space="preserve">   savage    </w:t>
      </w:r>
      <w:r>
        <w:t xml:space="preserve">   lowkey    </w:t>
      </w:r>
      <w:r>
        <w:t xml:space="preserve">   foreal    </w:t>
      </w:r>
      <w:r>
        <w:t xml:space="preserve">   trash    </w:t>
      </w:r>
      <w:r>
        <w:t xml:space="preserve">   ship    </w:t>
      </w:r>
      <w:r>
        <w:t xml:space="preserve">   win    </w:t>
      </w:r>
      <w:r>
        <w:t xml:space="preserve">   salty    </w:t>
      </w:r>
      <w:r>
        <w:t xml:space="preserve">   goat    </w:t>
      </w:r>
      <w:r>
        <w:t xml:space="preserve">   fomo    </w:t>
      </w:r>
      <w:r>
        <w:t xml:space="preserve">   ootd    </w:t>
      </w:r>
      <w:r>
        <w:t xml:space="preserve">   otp    </w:t>
      </w:r>
      <w:r>
        <w:t xml:space="preserve">   lmao    </w:t>
      </w:r>
      <w:r>
        <w:t xml:space="preserve">   tfw    </w:t>
      </w:r>
      <w:r>
        <w:t xml:space="preserve">   100    </w:t>
      </w:r>
      <w:r>
        <w:t xml:space="preserve">   lit    </w:t>
      </w:r>
      <w:r>
        <w:t xml:space="preserve">   plug    </w:t>
      </w:r>
      <w:r>
        <w:t xml:space="preserve">   clout    </w:t>
      </w:r>
      <w:r>
        <w:t xml:space="preserve">   snatched    </w:t>
      </w:r>
      <w:r>
        <w:t xml:space="preserve">   fleek    </w:t>
      </w:r>
      <w:r>
        <w:t xml:space="preserve">   turnt    </w:t>
      </w:r>
      <w:r>
        <w:t xml:space="preserve">   skrrt    </w:t>
      </w:r>
      <w:r>
        <w:t xml:space="preserve">   finesse    </w:t>
      </w:r>
      <w:r>
        <w:t xml:space="preserve">   adulting    </w:t>
      </w:r>
      <w:r>
        <w:t xml:space="preserve">   squad    </w:t>
      </w:r>
      <w:r>
        <w:t xml:space="preserve">   gucci    </w:t>
      </w:r>
      <w:r>
        <w:t xml:space="preserve">   cray    </w:t>
      </w:r>
      <w:r>
        <w:t xml:space="preserve">   smh    </w:t>
      </w:r>
      <w:r>
        <w:t xml:space="preserve">   triggered    </w:t>
      </w:r>
      <w:r>
        <w:t xml:space="preserve">   bants    </w:t>
      </w:r>
      <w:r>
        <w:t xml:space="preserve">   thank you, next    </w:t>
      </w:r>
      <w:r>
        <w:t xml:space="preserve">   shister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on then</dc:title>
  <dcterms:created xsi:type="dcterms:W3CDTF">2021-10-11T08:07:29Z</dcterms:created>
  <dcterms:modified xsi:type="dcterms:W3CDTF">2021-10-11T08:07:29Z</dcterms:modified>
</cp:coreProperties>
</file>