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go, to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who    </w:t>
      </w:r>
      <w:r>
        <w:t xml:space="preserve">   in    </w:t>
      </w:r>
      <w:r>
        <w:t xml:space="preserve">   on    </w:t>
      </w:r>
      <w:r>
        <w:t xml:space="preserve">   at    </w:t>
      </w:r>
      <w:r>
        <w:t xml:space="preserve">   is    </w:t>
      </w:r>
      <w:r>
        <w:t xml:space="preserve">   it    </w:t>
      </w:r>
      <w:r>
        <w:t xml:space="preserve">   all    </w:t>
      </w:r>
      <w:r>
        <w:t xml:space="preserve">   was    </w:t>
      </w:r>
      <w:r>
        <w:t xml:space="preserve">   my    </w:t>
      </w:r>
      <w:r>
        <w:t xml:space="preserve">   her    </w:t>
      </w:r>
      <w:r>
        <w:t xml:space="preserve">   do    </w:t>
      </w:r>
      <w:r>
        <w:t xml:space="preserve">   so    </w:t>
      </w:r>
      <w:r>
        <w:t xml:space="preserve">   to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go, to  Wordsearch</dc:title>
  <dcterms:created xsi:type="dcterms:W3CDTF">2021-10-11T08:07:27Z</dcterms:created>
  <dcterms:modified xsi:type="dcterms:W3CDTF">2021-10-11T08:07:27Z</dcterms:modified>
</cp:coreProperties>
</file>