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shakti    </w:t>
      </w:r>
      <w:r>
        <w:t xml:space="preserve">   Krishna    </w:t>
      </w:r>
      <w:r>
        <w:t xml:space="preserve">   Rama    </w:t>
      </w:r>
      <w:r>
        <w:t xml:space="preserve">   Parvati    </w:t>
      </w:r>
      <w:r>
        <w:t xml:space="preserve">   lakshmi    </w:t>
      </w:r>
      <w:r>
        <w:t xml:space="preserve">   Vishnu    </w:t>
      </w:r>
      <w:r>
        <w:t xml:space="preserve">   sarswati    </w:t>
      </w:r>
      <w:r>
        <w:t xml:space="preserve">   Brahman    </w:t>
      </w:r>
      <w:r>
        <w:t xml:space="preserve">   Shiva    </w:t>
      </w:r>
      <w:r>
        <w:t xml:space="preserve">   Ganesh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</dc:title>
  <dcterms:created xsi:type="dcterms:W3CDTF">2021-10-11T08:08:52Z</dcterms:created>
  <dcterms:modified xsi:type="dcterms:W3CDTF">2021-10-11T08:08:52Z</dcterms:modified>
</cp:coreProperties>
</file>