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gods and goddesses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Bastet    </w:t>
      </w:r>
      <w:r>
        <w:t xml:space="preserve">   Atum    </w:t>
      </w:r>
      <w:r>
        <w:t xml:space="preserve">   Seth    </w:t>
      </w:r>
      <w:r>
        <w:t xml:space="preserve">   Ptah    </w:t>
      </w:r>
      <w:r>
        <w:t xml:space="preserve">   Horus    </w:t>
      </w:r>
      <w:r>
        <w:t xml:space="preserve">   Sashat    </w:t>
      </w:r>
      <w:r>
        <w:t xml:space="preserve">   Nut    </w:t>
      </w:r>
      <w:r>
        <w:t xml:space="preserve">   Ra    </w:t>
      </w:r>
      <w:r>
        <w:t xml:space="preserve">   Isis    </w:t>
      </w:r>
      <w:r>
        <w:t xml:space="preserve">   Hapy    </w:t>
      </w:r>
      <w:r>
        <w:t xml:space="preserve">   Bes    </w:t>
      </w:r>
      <w:r>
        <w:t xml:space="preserve">   Geb    </w:t>
      </w:r>
      <w:r>
        <w:t xml:space="preserve">   Amum    </w:t>
      </w:r>
      <w:r>
        <w:t xml:space="preserve">   Nun    </w:t>
      </w:r>
      <w:r>
        <w:t xml:space="preserve">   King Tut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 wordsearch</dc:title>
  <dcterms:created xsi:type="dcterms:W3CDTF">2021-10-11T08:07:55Z</dcterms:created>
  <dcterms:modified xsi:type="dcterms:W3CDTF">2021-10-11T08:07:55Z</dcterms:modified>
</cp:coreProperties>
</file>