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eternal    </w:t>
      </w:r>
      <w:r>
        <w:t xml:space="preserve">   new testament    </w:t>
      </w:r>
      <w:r>
        <w:t xml:space="preserve">   old testament    </w:t>
      </w:r>
      <w:r>
        <w:t xml:space="preserve">   the bible    </w:t>
      </w:r>
      <w:r>
        <w:t xml:space="preserve">   prayer    </w:t>
      </w:r>
      <w:r>
        <w:t xml:space="preserve">   sacrifice    </w:t>
      </w:r>
      <w:r>
        <w:t xml:space="preserve">   communion    </w:t>
      </w:r>
      <w:r>
        <w:t xml:space="preserve">   ministry    </w:t>
      </w:r>
      <w:r>
        <w:t xml:space="preserve">   son    </w:t>
      </w:r>
      <w:r>
        <w:t xml:space="preserve">   father    </w:t>
      </w:r>
      <w:r>
        <w:t xml:space="preserve">   holyspirit    </w:t>
      </w:r>
      <w:r>
        <w:t xml:space="preserve">   grace    </w:t>
      </w:r>
      <w:r>
        <w:t xml:space="preserve">   joy    </w:t>
      </w:r>
      <w:r>
        <w:t xml:space="preserve">   love    </w:t>
      </w:r>
      <w:r>
        <w:t xml:space="preserve">   hope    </w:t>
      </w:r>
      <w:r>
        <w:t xml:space="preserve">   christ    </w:t>
      </w:r>
      <w:r>
        <w:t xml:space="preserve">   creator    </w:t>
      </w:r>
      <w:r>
        <w:t xml:space="preserve">   creation    </w:t>
      </w:r>
      <w:r>
        <w:t xml:space="preserve">   baptism    </w:t>
      </w:r>
      <w:r>
        <w:t xml:space="preserve">   redemption    </w:t>
      </w:r>
      <w:r>
        <w:t xml:space="preserve">   commandments    </w:t>
      </w:r>
      <w:r>
        <w:t xml:space="preserve">   faith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gift</dc:title>
  <dcterms:created xsi:type="dcterms:W3CDTF">2021-10-11T08:07:41Z</dcterms:created>
  <dcterms:modified xsi:type="dcterms:W3CDTF">2021-10-11T08:07:41Z</dcterms:modified>
</cp:coreProperties>
</file>