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géographie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Outil qui mesure la température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position nord ou sud de l'équateur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Représentation dès éléments de la terre dessinée sur une surface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de nunavut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province le plus petit au canada (raccourcie)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Dès rivières de glace gelées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L'ère géologique d'aujourd'hui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Outil qui mesure le degré d'humidité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Ensemble des conditions du temp accumulé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Pluie ou neige mesurées à la surface de la terre en millimètre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Hémisphère au droite du méridien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zone de la surface du terrestre qui observe une heure uniforme en tout 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Indique la signification des symboles et des couleurs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L'océan qui sépare l'Amérique du Nord et l'Europe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sorte de carte qui fourni plusieurs renseignement sur une même carte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continent le plus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Graphique qui démontre l'évolution de la température et la qualité de précipitation dans un certain 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physiographique de la Nouvelle Écosse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diviseur entre l'hémisphère nord et l'hémisphère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capital de Terre Neuve et Labrador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Déplacé des zone de pression haute à des zone de pressions basses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Peu être retrouver au extrémités nord du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position est ouest du méridien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Point cardinaux à 0 dégrée sur un rose dès vent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géographie</dc:title>
  <dcterms:created xsi:type="dcterms:W3CDTF">2021-10-11T07:54:02Z</dcterms:created>
  <dcterms:modified xsi:type="dcterms:W3CDTF">2021-10-11T07:54:02Z</dcterms:modified>
</cp:coreProperties>
</file>