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nugget    </w:t>
      </w:r>
      <w:r>
        <w:t xml:space="preserve">   miner    </w:t>
      </w:r>
      <w:r>
        <w:t xml:space="preserve">   goldfever    </w:t>
      </w:r>
      <w:r>
        <w:t xml:space="preserve">   assay    </w:t>
      </w:r>
      <w:r>
        <w:t xml:space="preserve">   panning    </w:t>
      </w:r>
      <w:r>
        <w:t xml:space="preserve">   california    </w:t>
      </w:r>
      <w:r>
        <w:t xml:space="preserve">   stake    </w:t>
      </w:r>
      <w:r>
        <w:t xml:space="preserve">   outlaw    </w:t>
      </w:r>
      <w:r>
        <w:t xml:space="preserve">   stream    </w:t>
      </w:r>
      <w:r>
        <w:t xml:space="preserve">   shovel    </w:t>
      </w:r>
      <w:r>
        <w:t xml:space="preserve">   gold    </w:t>
      </w:r>
      <w:r>
        <w:t xml:space="preserve">   pickax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2021-10-11T08:09:22Z</dcterms:created>
  <dcterms:modified xsi:type="dcterms:W3CDTF">2021-10-11T08:09:22Z</dcterms:modified>
</cp:coreProperties>
</file>