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shakudo    </w:t>
      </w:r>
      <w:r>
        <w:t xml:space="preserve">   tumbaga    </w:t>
      </w:r>
      <w:r>
        <w:t xml:space="preserve">   shiner    </w:t>
      </w:r>
      <w:r>
        <w:t xml:space="preserve">   alloy    </w:t>
      </w:r>
      <w:r>
        <w:t xml:space="preserve">   tin    </w:t>
      </w:r>
      <w:r>
        <w:t xml:space="preserve">   lead    </w:t>
      </w:r>
      <w:r>
        <w:t xml:space="preserve">   ore    </w:t>
      </w:r>
      <w:r>
        <w:t xml:space="preserve">   nugget    </w:t>
      </w:r>
      <w:r>
        <w:t xml:space="preserve">   nickel    </w:t>
      </w:r>
      <w:r>
        <w:t xml:space="preserve">   zinc    </w:t>
      </w:r>
      <w:r>
        <w:t xml:space="preserve">   steel    </w:t>
      </w:r>
      <w:r>
        <w:t xml:space="preserve">   bronze    </w:t>
      </w:r>
      <w:r>
        <w:t xml:space="preserve">   iron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2021-10-11T08:08:05Z</dcterms:created>
  <dcterms:modified xsi:type="dcterms:W3CDTF">2021-10-11T08:08:05Z</dcterms:modified>
</cp:coreProperties>
</file>