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mining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horseandcart    </w:t>
      </w:r>
      <w:r>
        <w:t xml:space="preserve">   vein    </w:t>
      </w:r>
      <w:r>
        <w:t xml:space="preserve">   dig    </w:t>
      </w:r>
      <w:r>
        <w:t xml:space="preserve">   rock    </w:t>
      </w:r>
      <w:r>
        <w:t xml:space="preserve">   bucket    </w:t>
      </w:r>
      <w:r>
        <w:t xml:space="preserve">   reef    </w:t>
      </w:r>
      <w:r>
        <w:t xml:space="preserve">   fossick    </w:t>
      </w:r>
      <w:r>
        <w:t xml:space="preserve">   poppethead    </w:t>
      </w:r>
      <w:r>
        <w:t xml:space="preserve">   quartz    </w:t>
      </w:r>
      <w:r>
        <w:t xml:space="preserve">   windlass    </w:t>
      </w:r>
      <w:r>
        <w:t xml:space="preserve">   river    </w:t>
      </w:r>
      <w:r>
        <w:t xml:space="preserve">   shaft    </w:t>
      </w:r>
      <w:r>
        <w:t xml:space="preserve">   scales    </w:t>
      </w:r>
      <w:r>
        <w:t xml:space="preserve">   pick    </w:t>
      </w:r>
      <w:r>
        <w:t xml:space="preserve">   water    </w:t>
      </w:r>
      <w:r>
        <w:t xml:space="preserve">   mine    </w:t>
      </w:r>
      <w:r>
        <w:t xml:space="preserve">   nugget    </w:t>
      </w:r>
      <w:r>
        <w:t xml:space="preserve">   goldpan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mining word finder</dc:title>
  <dcterms:created xsi:type="dcterms:W3CDTF">2021-10-11T08:09:51Z</dcterms:created>
  <dcterms:modified xsi:type="dcterms:W3CDTF">2021-10-11T08:09:51Z</dcterms:modified>
</cp:coreProperties>
</file>