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golden    </w:t>
      </w:r>
      <w:r>
        <w:t xml:space="preserve">   treasure    </w:t>
      </w:r>
      <w:r>
        <w:t xml:space="preserve">   vault    </w:t>
      </w:r>
      <w:r>
        <w:t xml:space="preserve">   bank    </w:t>
      </w:r>
      <w:r>
        <w:t xml:space="preserve">   england    </w:t>
      </w:r>
      <w:r>
        <w:t xml:space="preserve">   techniques    </w:t>
      </w:r>
      <w:r>
        <w:t xml:space="preserve">   miners    </w:t>
      </w:r>
      <w:r>
        <w:t xml:space="preserve">   stokade    </w:t>
      </w:r>
      <w:r>
        <w:t xml:space="preserve">   eureka    </w:t>
      </w:r>
      <w:r>
        <w:t xml:space="preserve">   europeans    </w:t>
      </w:r>
      <w:r>
        <w:t xml:space="preserve">   chinese    </w:t>
      </w:r>
      <w:r>
        <w:t xml:space="preserve">   australians    </w:t>
      </w:r>
      <w:r>
        <w:t xml:space="preserve">   goldfields    </w:t>
      </w:r>
      <w:r>
        <w:t xml:space="preserve">   panning    </w:t>
      </w:r>
      <w:r>
        <w:t xml:space="preserve">   nuggets    </w:t>
      </w:r>
      <w:r>
        <w:t xml:space="preserve">   ballarat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2021-10-11T08:08:33Z</dcterms:created>
  <dcterms:modified xsi:type="dcterms:W3CDTF">2021-10-11T08:08:33Z</dcterms:modified>
</cp:coreProperties>
</file>