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 </w:t>
      </w:r>
    </w:p>
    <w:p>
      <w:pPr>
        <w:pStyle w:val="Questions"/>
      </w:pPr>
      <w:r>
        <w:t xml:space="preserve">1. DLGO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DGLO URSH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CILECNE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OLSVEH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GLSITH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UATASIARL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NSTGUGE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GELODLIDF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</dc:title>
  <dcterms:created xsi:type="dcterms:W3CDTF">2021-10-11T08:08:29Z</dcterms:created>
  <dcterms:modified xsi:type="dcterms:W3CDTF">2021-10-11T08:08:29Z</dcterms:modified>
</cp:coreProperties>
</file>