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 rush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fandango    </w:t>
      </w:r>
      <w:r>
        <w:t xml:space="preserve">   El Dorado    </w:t>
      </w:r>
      <w:r>
        <w:t xml:space="preserve">   dust    </w:t>
      </w:r>
      <w:r>
        <w:t xml:space="preserve">   dry diggin's    </w:t>
      </w:r>
      <w:r>
        <w:t xml:space="preserve">   diggin's    </w:t>
      </w:r>
      <w:r>
        <w:t xml:space="preserve">   coyote hole    </w:t>
      </w:r>
      <w:r>
        <w:t xml:space="preserve">   color    </w:t>
      </w:r>
      <w:r>
        <w:t xml:space="preserve">   claim jumping    </w:t>
      </w:r>
      <w:r>
        <w:t xml:space="preserve">   claim    </w:t>
      </w:r>
      <w:r>
        <w:t xml:space="preserve">   batea    </w:t>
      </w:r>
      <w:r>
        <w:t xml:space="preserve">   boom town    </w:t>
      </w:r>
      <w:r>
        <w:t xml:space="preserve">   assay    </w:t>
      </w:r>
      <w:r>
        <w:t xml:space="preserve">   alcalde     </w:t>
      </w:r>
      <w:r>
        <w:t xml:space="preserve">   argonaut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</dc:title>
  <dcterms:created xsi:type="dcterms:W3CDTF">2021-10-11T08:09:01Z</dcterms:created>
  <dcterms:modified xsi:type="dcterms:W3CDTF">2021-10-11T08:09:01Z</dcterms:modified>
</cp:coreProperties>
</file>