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golden door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Rye... while running into the 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are... in a new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FizFee waved his hand normally... at Rye and Sonia.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Dirk moaned exceptionally...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standing at a bench vigorously grinding... a thin-Bladed knife.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thoughts flew and rolled... over,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Sonia hurried... to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swinging round and flourish... the knife.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 then unexpectedly... the attacks on the door ceased.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murder assassinate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door</dc:title>
  <dcterms:created xsi:type="dcterms:W3CDTF">2021-10-11T08:08:52Z</dcterms:created>
  <dcterms:modified xsi:type="dcterms:W3CDTF">2021-10-11T08:08:52Z</dcterms:modified>
</cp:coreProperties>
</file>