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saints    </w:t>
      </w:r>
      <w:r>
        <w:t xml:space="preserve">   day    </w:t>
      </w:r>
      <w:r>
        <w:t xml:space="preserve">   latter    </w:t>
      </w:r>
      <w:r>
        <w:t xml:space="preserve">   church    </w:t>
      </w:r>
      <w:r>
        <w:t xml:space="preserve">   scriptures    </w:t>
      </w:r>
      <w:r>
        <w:t xml:space="preserve">   jesus    </w:t>
      </w:r>
      <w:r>
        <w:t xml:space="preserve">   spirit    </w:t>
      </w:r>
      <w:r>
        <w:t xml:space="preserve">   translation    </w:t>
      </w:r>
      <w:r>
        <w:t xml:space="preserve">   thummim    </w:t>
      </w:r>
      <w:r>
        <w:t xml:space="preserve">   urim    </w:t>
      </w:r>
      <w:r>
        <w:t xml:space="preserve">   emma    </w:t>
      </w:r>
      <w:r>
        <w:t xml:space="preserve">   cumorah    </w:t>
      </w:r>
      <w:r>
        <w:t xml:space="preserve">   angel    </w:t>
      </w:r>
      <w:r>
        <w:t xml:space="preserve">   hyrum    </w:t>
      </w:r>
      <w:r>
        <w:t xml:space="preserve">   martin    </w:t>
      </w:r>
      <w:r>
        <w:t xml:space="preserve">   oliver    </w:t>
      </w:r>
      <w:r>
        <w:t xml:space="preserve">   joseph    </w:t>
      </w:r>
      <w:r>
        <w:t xml:space="preserve">   moroni    </w:t>
      </w:r>
      <w:r>
        <w:t xml:space="preserve">   plates    </w:t>
      </w:r>
      <w:r>
        <w:t xml:space="preserve">   golden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plates</dc:title>
  <dcterms:created xsi:type="dcterms:W3CDTF">2021-10-11T08:08:58Z</dcterms:created>
  <dcterms:modified xsi:type="dcterms:W3CDTF">2021-10-11T08:08:58Z</dcterms:modified>
</cp:coreProperties>
</file>