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rainbows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demisexual    </w:t>
      </w:r>
      <w:r>
        <w:t xml:space="preserve">   asexual    </w:t>
      </w:r>
      <w:r>
        <w:t xml:space="preserve">   pansexual    </w:t>
      </w:r>
      <w:r>
        <w:t xml:space="preserve">   nonbinary    </w:t>
      </w:r>
      <w:r>
        <w:t xml:space="preserve">   questioning    </w:t>
      </w:r>
      <w:r>
        <w:t xml:space="preserve">   support    </w:t>
      </w:r>
      <w:r>
        <w:t xml:space="preserve">   derbyshirelgbt    </w:t>
      </w:r>
      <w:r>
        <w:t xml:space="preserve">   friendship    </w:t>
      </w:r>
      <w:r>
        <w:t xml:space="preserve">   love    </w:t>
      </w:r>
      <w:r>
        <w:t xml:space="preserve">   sexuality    </w:t>
      </w:r>
      <w:r>
        <w:t xml:space="preserve">   queer    </w:t>
      </w:r>
      <w:r>
        <w:t xml:space="preserve">   pride    </w:t>
      </w:r>
      <w:r>
        <w:t xml:space="preserve">   transgender    </w:t>
      </w:r>
      <w:r>
        <w:t xml:space="preserve">   bisexual    </w:t>
      </w:r>
      <w:r>
        <w:t xml:space="preserve">   gay    </w:t>
      </w:r>
      <w:r>
        <w:t xml:space="preserve">   lesbian    </w:t>
      </w:r>
      <w:r>
        <w:t xml:space="preserve">   golden    </w:t>
      </w:r>
      <w:r>
        <w:t xml:space="preserve">   rainbow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rainbows</dc:title>
  <dcterms:created xsi:type="dcterms:W3CDTF">2021-10-11T08:10:20Z</dcterms:created>
  <dcterms:modified xsi:type="dcterms:W3CDTF">2021-10-11T08:10:20Z</dcterms:modified>
</cp:coreProperties>
</file>